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BOOKS EVERY BLUES FAN SHOULD OWN</w:t>
      </w:r>
    </w:p>
    <w:p>
      <w:r>
        <w:rPr>
          <w:rFonts w:ascii="宋体" w:hAnsi="宋体" w:eastAsia="宋体"/>
          <w:sz w:val="24"/>
        </w:rPr>
        <w:t>EDWARD KOMARA AND GREG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BOOKS EVERY BLUES FAN SHOULD 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KOMARA AND GREG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本书出售、求购地址：https://www.jiaokey.com/book/detail/41017943.html</w:t>
      </w:r>
    </w:p>
    <w:p>
      <w:r>
        <w:t>更多相关图书推荐：https://www.jiaokey.com</w:t>
      </w:r>
    </w:p>
    <w:p>
      <w:r>
        <w:t>EDWARD KOMARA AND GREG JOHNSON 其他作品：https://www.jiaokey.com/tag/EDWARD KOMARA AND GREG JOHNSON.html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关键词搜索：https://www.jiaokey.com/tag/100 BOOKS EVERY BLUES FAN SHOULD 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