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 SECRETS 94 STRATEGIES FOR THE STARTING MUSICIAN</w:t>
      </w:r>
    </w:p>
    <w:p>
      <w:r>
        <w:rPr>
          <w:rFonts w:ascii="宋体" w:hAnsi="宋体" w:eastAsia="宋体"/>
          <w:sz w:val="24"/>
        </w:rPr>
        <w:t>BRENT COPPENBARGER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 SECRETS 94 STRATEGIES FOR THE STARTING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COPPENBARGER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本书出售、求购地址：https://www.jiaokey.com/book/detail/41017941.html</w:t>
      </w:r>
    </w:p>
    <w:p>
      <w:r>
        <w:t>更多相关图书推荐：https://www.jiaokey.com</w:t>
      </w:r>
    </w:p>
    <w:p>
      <w:r>
        <w:t>BRENT COPPENBARGER 其他作品：https://www.jiaokey.com/tag/BRENT COPPENBARGER.html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关键词搜索：https://www.jiaokey.com/tag/MUSIC THEORY SECRETS 94 STRATEGIES FOR THE STARTING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