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Ⅲ ZUM 80.GEBURTSTAG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Ⅲ ZUM 80.GEBURTSTAG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本书出售、求购地址：https://www.jiaokey.com/book/detail/41017862.html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Ⅲ ZUM 80.GEBURTSTAG.html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