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Ⅷ HAYDS BEARBEITUNGEN SCHOTTISCHER VOLKSLIEDER INTERNATIONALES SYMPOSIUM 21-22.JUNI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Ⅷ HAYDS BEARBEITUNGEN SCHOTTISCHER VOLKSLIEDER INTERNATIONALES SYMPOSIUM 21-22.JUNI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本书出售、求购地址：https://www.jiaokey.com/book/detail/41017856.html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Ⅷ HAYDS BEARBEITUNGEN SCHOTTISCHER VOLKSLIEDER INTERNATIONALES SYMPOSIUM 21-22.JUNI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