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Ⅷ DAS AUTOGRAPH VON HAYDNS SINFONIE HOB.I: 9 AUS DEM JAHR 1762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Ⅷ DAS AUTOGRAPH VON HAYDNS SINFONIE HOB.I: 9 AUS DEM JAHR 1762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本书出售、求购地址：https://www.jiaokey.com/book/detail/41017853.html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Ⅷ DAS AUTOGRAPH VON HAYDNS SINFONIE HOB.I: 9 AUS DEM JAHR 1762.html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