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Ⅶ JOSEPH HAYDNS SINFONIEN BIS 1774 STUDIEN ZUR CHRONOLOGIE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Ⅶ JOSEPH HAYDNS SINFONIEN BIS 1774 STUDIEN ZUR CHRONOLOGIE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本书出售、求购地址：https://www.jiaokey.com/book/detail/41017850.html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Ⅶ JOSEPH HAYDNS SINFONIEN BIS 1774 STUDIEN ZUR CHRONOLOGIE.html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