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HAYDN STUDIEN BAND Ⅴ HAYDNS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HAYDN STUDIEN BAND Ⅴ HAYDNS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Ⅴ HAYDNS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