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Musikhandschriften der Furst Thurn und Taxis Hofbibliothek Regensburg: thematischer Katalog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Musikhandschriften der Furst Thurn und Taxis Hofbibliothek Regensburg: thematischer Katalog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本书出售、求购地址：https://www.jiaokey.com/book/detail/41017835.html</w:t>
      </w:r>
    </w:p>
    <w:p>
      <w:r>
        <w:t>更多相关图书推荐：https://www.jiaokey.com</w:t>
      </w:r>
    </w:p>
    <w:p>
      <w:r>
        <w:t>Henle 出版图书：https://www.jiaokey.com/tag/Henle.html</w:t>
      </w:r>
    </w:p>
    <w:p>
      <w:r>
        <w:t>关键词搜索：https://www.jiaokey.com/tag/Die Musikhandschriften der Furst Thurn und Taxis Hofbibliothek Regensburg: thematischer Katalog.html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