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 DORR DAS WORT UND DIE MUSIK</w:t>
      </w:r>
    </w:p>
    <w:p>
      <w:r>
        <w:rPr>
          <w:rFonts w:ascii="宋体" w:hAnsi="宋体" w:eastAsia="宋体"/>
          <w:sz w:val="24"/>
        </w:rPr>
        <w:t>RAINER MARIA RILKE N.SAYYAD &amp; R.M.HOLM-HADULLA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 DORR DAS WORT UND DIE MUSIK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RAINER MARIA RILKE N.SAYYAD &amp; R.M.HOLM-HADULLA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KONIGSHAUSEN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本书出售、求购地址：https://www.jiaokey.com/book/detail/41017828.html</w:t>
      </w:r>
    </w:p>
    <w:p>
      <w:r>
        <w:t>更多相关图书推荐：https://www.jiaokey.com</w:t>
      </w:r>
    </w:p>
    <w:p>
      <w:r>
        <w:t>RAINER MARIA RILKE N.SAYYAD &amp; R.M.HOLM-HADULLA 其他作品：https://www.jiaokey.com/tag/RAINER MARIA RILKE N.SAYYAD &amp; R.M.HOLM-HADULLA.html</w:t>
      </w:r>
    </w:p>
    <w:p>
      <w:r>
        <w:t>KONIGSHAUSEN 出版图书：https://www.jiaokey.com/tag/KONIGSHAUSEN.html</w:t>
      </w:r>
    </w:p>
    <w:p>
      <w:r>
        <w:t>关键词搜索：https://www.jiaokey.com/tag/OTTO DORR DAS WORT UND DIE MUSIK.html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