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Ⅳ DIE SIEBEN LETZTEN WORTE UNSERES ERLOSERS AM KREUZE ORCHESTERFASSUNG KRITISCHER BERICHT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Ⅳ DIE SIEBEN LETZTEN WORTE UNSERES ERLOSERS AM KREUZE ORCHESTERFASSUNG KRITISCHER BERICHT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本书出售、求购地址：https://www.jiaokey.com/book/detail/41017809.html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Ⅳ DIE SIEBEN LETZTEN WORTE UNSERES ERLOSERS AM KREUZE ORCHESTERFASSUNG KRITISCHER BERICHT.html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