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IN CZECH A GUIDE TO CZECH LYRIC DICTION AND VOCAL REPERTOIRE REVISED EDITION</w:t>
      </w:r>
    </w:p>
    <w:p>
      <w:r>
        <w:rPr>
          <w:rFonts w:ascii="宋体" w:hAnsi="宋体" w:eastAsia="宋体"/>
          <w:sz w:val="24"/>
        </w:rPr>
        <w:t>TIMOTHY CHEEK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IN CZECH A GUIDE TO CZECH LYRIC DICTION AND VOCAL REPERTOIRE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CHEEK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本书出售、求购地址：https://www.jiaokey.com/book/detail/41017740.html</w:t>
      </w:r>
    </w:p>
    <w:p>
      <w:r>
        <w:t>更多相关图书推荐：https://www.jiaokey.com</w:t>
      </w:r>
    </w:p>
    <w:p>
      <w:r>
        <w:t>TIMOTHY CHEEK 其他作品：https://www.jiaokey.com/tag/TIMOTHY CHEEK.html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关键词搜索：https://www.jiaokey.com/tag/SINGING IN CZECH A GUIDE TO CZECH LYRIC DICTION AND VOCAL REPERTOIRE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