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CONCERTA PAUR PLUME ET ARCHET ESSAIS SUR LA MUSIQUE AUX LUEURS DE GASTON BACHELARD</w:t>
      </w:r>
    </w:p>
    <w:p>
      <w:r>
        <w:rPr>
          <w:rFonts w:ascii="宋体" w:hAnsi="宋体" w:eastAsia="宋体"/>
          <w:sz w:val="24"/>
        </w:rPr>
        <w:t>FERNANDE RUCKERT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CONCERTA PAUR PLUME ET ARCHET ESSAIS SUR LA MUSIQUE AUX LUEURS DE GASTON BACHELARD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FERNANDE RUCKERT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DEITIONS COMPLICITES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本书出售、求购地址：https://www.jiaokey.com/book/detail/41017719.html</w:t>
      </w:r>
    </w:p>
    <w:p>
      <w:r>
        <w:t>更多相关图书推荐：https://www.jiaokey.com</w:t>
      </w:r>
    </w:p>
    <w:p>
      <w:r>
        <w:t>FERNANDE RUCKERT 其他作品：https://www.jiaokey.com/tag/FERNANDE RUCKERT.html</w:t>
      </w:r>
    </w:p>
    <w:p>
      <w:r>
        <w:t>DEITIONS COMPLICITES 出版图书：https://www.jiaokey.com/tag/DEITIONS COMPLICITES.html</w:t>
      </w:r>
    </w:p>
    <w:p>
      <w:r>
        <w:t>关键词搜索：https://www.jiaokey.com/tag/CONCERTA PAUR PLUME ET ARCHET ESSAIS SUR LA MUSIQUE AUX LUEURS DE GASTON BACHELARD.html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