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Bilddokumente zur Lebensgeschichte Johann Sebastian Bachs = Pictorial documents of the life of Johann Sebastian Bach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Bilddokumente zur Lebensgeschichte Johann Sebastian Bachs = Pictorial documents of the life of Johann Sebastian Bach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本书出售、求购地址：https://www.jiaokey.com/book/detail/41017718.html</w:t>
      </w:r>
    </w:p>
    <w:p>
      <w:r>
        <w:t>更多相关图书推荐：https://www.jiaokey.com</w:t>
      </w:r>
    </w:p>
    <w:p>
      <w:r>
        <w:t>B?renreiter 出版图书：https://www.jiaokey.com/tag/B?renreiter.html</w:t>
      </w:r>
    </w:p>
    <w:p>
      <w:r>
        <w:t>关键词搜索：https://www.jiaokey.com/tag/Bilddokumente zur Lebensgeschichte Johann Sebastian Bachs = Pictorial documents of the life of Johann Sebastian Bach.html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