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MOUVEMENTS ARTISTIQUES ET LITTERAIRES 1870-2010 GROUPES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MOUVEMENTS ARTISTIQUES ET LITTERAIRES 1870-2010 GROUPES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 FELIN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本书出售、求购地址：https://www.jiaokey.com/book/detail/41017717.html</w:t>
      </w:r>
    </w:p>
    <w:p>
      <w:r>
        <w:t>更多相关图书推荐：https://www.jiaokey.com</w:t>
      </w:r>
    </w:p>
    <w:p>
      <w:r>
        <w:t>LE FELIN 出版图书：https://www.jiaokey.com/tag/LE FELIN.html</w:t>
      </w:r>
    </w:p>
    <w:p>
      <w:r>
        <w:t>关键词搜索：https://www.jiaokey.com/tag/DICTIONNAIRE DES MOUVEMENTS ARTISTIQUES ET LITTERAIRES 1870-2010 GROUPES.html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