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DEUTSCHE KIRCHENLIED DKL VERZEICHNIS DER DRUCKE VON DEN ANFANGEN BIS 1800 BAND I·TEIL 1: VERZEICHNIS DER DRUCKE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DEUTSCHE KIRCHENLIED DKL VERZEICHNIS DER DRUCKE VON DEN ANFANGEN BIS 1800 BAND I·TEIL 1: VERZEICHNIS DER DRUCKE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本书出售、求购地址：https://www.jiaokey.com/book/detail/41017679.html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关键词搜索：https://www.jiaokey.com/tag/DAS DEUTSCHE KIRCHENLIED DKL VERZEICHNIS DER DRUCKE VON DEN ANFANGEN BIS 1800 BAND I·TEIL 1: VERZEICHNIS DER DRUCKE.html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