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ETHNOMUSICOLOGY SHAPED BY JAPANESE MUSIC KIKUOKA HIROAKI AND NAGAUTA SHAMISEN IN TOKYO</w:t>
      </w:r>
    </w:p>
    <w:p>
      <w:r>
        <w:rPr>
          <w:rFonts w:ascii="宋体" w:hAnsi="宋体" w:eastAsia="宋体"/>
          <w:sz w:val="24"/>
        </w:rPr>
        <w:t>JENNIFER C.POST JAY KEISTER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ETHNOMUSICOLOGY SHAPED BY JAPANESE MUSIC KIKUOKA HIROAKI AND NAGAUTA SHAMISEN IN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C.POST JAY KEISTER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本书出售、求购地址：https://www.jiaokey.com/book/detail/41017667.html</w:t>
      </w:r>
    </w:p>
    <w:p>
      <w:r>
        <w:t>更多相关图书推荐：https://www.jiaokey.com</w:t>
      </w:r>
    </w:p>
    <w:p>
      <w:r>
        <w:t>JENNIFER C.POST JAY KEISTER 其他作品：https://www.jiaokey.com/tag/JENNIFER C.POST JAY KEISTER.html</w:t>
      </w:r>
    </w:p>
    <w:p>
      <w:r>
        <w:t>ROUTLEDGE 出版图书：https://www.jiaokey.com/tag/ROUTLEDGE.html</w:t>
      </w:r>
    </w:p>
    <w:p>
      <w:r>
        <w:t>关键词搜索：https://www.jiaokey.com/tag/CURRENT RESEARCH IN ETHNOMUSICOLOGY SHAPED BY JAPANESE MUSIC KIKUOKA HIROAKI AND NAGAUTA SHAMISEN IN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