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HERAUSGEGEBEN VON UTE JUNG-KAISER UND MATTHIAS KRUSE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UTE JUNG-KAISER UND MATTHIAS KRUSE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OLMS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本书出售、求购地址：https://www.jiaokey.com/book/detail/41017664.html</w:t>
      </w:r>
    </w:p>
    <w:p>
      <w:r>
        <w:t>更多相关图书推荐：https://www.jiaokey.com</w:t>
      </w:r>
    </w:p>
    <w:p>
      <w:r>
        <w:t>HERAUSGEGEBEN VON UTE JUNG-KAISER UND MATTHIAS KRUSE 其他作品：https://www.jiaokey.com/tag/HERAUSGEGEBEN VON UTE JUNG-KAISER UND MATTHIAS KRUSE.html</w:t>
      </w:r>
    </w:p>
    <w:p>
      <w:r>
        <w:t>GEORG OLMS VERLAG 出版图书：https://www.jiaokey.com/tag/GEORG OLMS VERLAG.html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