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nichtlineare Funktionalanlysis I Fixpunktsatze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nichtlineare Funktionalanlysis I Fixpunktsatze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本书出售、求购地址：https://www.jiaokey.com/book/detail/41017648.html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关键词搜索：https://www.jiaokey.com/tag/Vorlesungen uber nichtlineare Funktionalanlysis I Fixpunktsatze.html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