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nonlinear analysis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nonlinear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本书出售、求购地址：https://www.jiaokey.com/book/detail/41017630.html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关键词搜索：https://www.jiaokey.com/tag/A primer of nonlinear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