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Non-linear partial differential operators and quantization procedures: proceedings of a workshop held at Clausthal</w:t>
      </w:r>
    </w:p>
    <w:p>
      <w:r>
        <w:rPr>
          <w:rFonts w:ascii="宋体" w:hAnsi="宋体" w:eastAsia="宋体"/>
          <w:sz w:val="24"/>
        </w:rPr>
        <w:t>A.Gheondea; D.Timotin; F.-H.Vasilescu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Non-linear partial differential operators and quantization procedures: proceedings of a workshop held at Clausthal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A.Gheondea; D.Timotin; F.-H.Vasilescu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本书出售、求购地址：https://www.jiaokey.com/book/detail/41017617.html</w:t>
      </w:r>
    </w:p>
    <w:p>
      <w:r>
        <w:t>更多相关图书推荐：https://www.jiaokey.com</w:t>
      </w:r>
    </w:p>
    <w:p>
      <w:r>
        <w:t>A.Gheondea; D.Timotin; F.-H.Vasilescu 其他作品：https://www.jiaokey.com/tag/A.Gheondea; D.Timotin; F.-H.Vasilescu.html</w:t>
      </w:r>
    </w:p>
    <w:p>
      <w:r>
        <w:t>Springer-Verlag 出版图书：https://www.jiaokey.com/tag/Springer-Verlag.html</w:t>
      </w:r>
    </w:p>
    <w:p>
      <w:r>
        <w:t>关键词搜索：https://www.jiaokey.com/tag/Non-linear partial differential operators and quantization procedures: proceedings of a workshop held at Clausthal.html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