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short introduction to perturbation theory for linear operators</w:t>
      </w:r>
    </w:p>
    <w:p>
      <w:r>
        <w:rPr>
          <w:rFonts w:ascii="宋体" w:hAnsi="宋体" w:eastAsia="宋体"/>
          <w:sz w:val="24"/>
        </w:rPr>
        <w:t>Tosio Kateo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short introduction to perturbation theory for linear operators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Tosio Kateo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本书出售、求购地址：https://www.jiaokey.com/book/detail/41017588.html</w:t>
      </w:r>
    </w:p>
    <w:p>
      <w:r>
        <w:t>更多相关图书推荐：https://www.jiaokey.com</w:t>
      </w:r>
    </w:p>
    <w:p>
      <w:r>
        <w:t>Tosio Kateo 其他作品：https://www.jiaokey.com/tag/Tosio Kateo.html</w:t>
      </w:r>
    </w:p>
    <w:p>
      <w:r>
        <w:t>Springer-Verlag 出版图书：https://www.jiaokey.com/tag/Springer-Verlag.html</w:t>
      </w:r>
    </w:p>
    <w:p>
      <w:r>
        <w:t>关键词搜索：https://www.jiaokey.com/tag/A short introduction to perturbation theory for linear operators.html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