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Finite-dimensional linear analysis::a systematic presentation in problem form</w:t>
      </w:r>
    </w:p>
    <w:p>
      <w:r>
        <w:rPr>
          <w:rFonts w:ascii="宋体" w:hAnsi="宋体" w:eastAsia="宋体"/>
          <w:sz w:val="24"/>
        </w:rPr>
        <w:t>Glazman;I. M.;Liubich;IU. I.;(IUri Ilich)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Finite-dimensional linear analysis::a systematic presentation in problem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Glazman;I. M.;Liubich;IU. I.;(IUri Ilich)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本书出售、求购地址：https://www.jiaokey.com/book/detail/41017485.html</w:t>
      </w:r>
    </w:p>
    <w:p>
      <w:r>
        <w:t>更多相关图书推荐：https://www.jiaokey.com</w:t>
      </w:r>
    </w:p>
    <w:p>
      <w:r>
        <w:t>Glazman;I. M.;Liubich;IU. I.;(IUri Ilich) 其他作品：https://www.jiaokey.com/tag/Glazman;I. M.;Liubich;IU. I.;(IUri Ilich).html</w:t>
      </w:r>
    </w:p>
    <w:p>
      <w:r>
        <w:t>MIT Press 出版图书：https://www.jiaokey.com/tag/MIT Press.html</w:t>
      </w:r>
    </w:p>
    <w:p>
      <w:r>
        <w:t>关键词搜索：https://www.jiaokey.com/tag/Finite-dimensional linear analysis::a systematic presentation in problem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