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in Banach spaces III:proceedings of the Third International Conference on Probability in Banach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in Banach spaces III:proceedings of the Third International Conference on Probability in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本书出售、求购地址：https://www.jiaokey.com/book/detail/41017465.html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关键词搜索：https://www.jiaokey.com/tag/Probability in Banach spaces III:proceedings of the Third International Conference on Probability in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