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C-Frechet-Lie-Gruppe von Diffeomorphismen eines Banachraumes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C-Frechet-Lie-Gruppe von Diffeomorphismen eines Banachraumes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 Druck+Verlag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本书出售、求购地址：https://www.jiaokey.com/book/detail/41017437.html</w:t>
      </w:r>
    </w:p>
    <w:p>
      <w:r>
        <w:t>更多相关图书推荐：https://www.jiaokey.com</w:t>
      </w:r>
    </w:p>
    <w:p>
      <w:r>
        <w:t>Juris Druck+Verlag 出版图书：https://www.jiaokey.com/tag/Juris Druck+Verlag.html</w:t>
      </w:r>
    </w:p>
    <w:p>
      <w:r>
        <w:t>关键词搜索：https://www.jiaokey.com/tag/Eine C-Frechet-Lie-Gruppe von Diffeomorphismen eines Banachraumes.html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