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Collectively compact operator approximation theory and applications to integral equations</w:t>
      </w:r>
    </w:p>
    <w:p>
      <w:r>
        <w:rPr>
          <w:rFonts w:ascii="宋体" w:hAnsi="宋体" w:eastAsia="宋体"/>
          <w:sz w:val="24"/>
        </w:rPr>
        <w:t>Anselone;Philip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Collectively compact operator approximation theory and applications to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Anselone;Philip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本书出售、求购地址：https://www.jiaokey.com/book/detail/41017423.html</w:t>
      </w:r>
    </w:p>
    <w:p>
      <w:r>
        <w:t>更多相关图书推荐：https://www.jiaokey.com</w:t>
      </w:r>
    </w:p>
    <w:p>
      <w:r>
        <w:t>Anselone;Philip M. 其他作品：https://www.jiaokey.com/tag/Anselone;Philip M..html</w:t>
      </w:r>
    </w:p>
    <w:p>
      <w:r>
        <w:t>PrenticeHall 出版图书：https://www.jiaokey.com/tag/PrenticeHall.html</w:t>
      </w:r>
    </w:p>
    <w:p>
      <w:r>
        <w:t>关键词搜索：https://www.jiaokey.com/tag/Collectively compact operator approximation theory and applications to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