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 xml:space="preserve"> Holomorfia e Teoria da Aproximacao (1978: Universidade Federal do Rio de Janeiro)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Holomorfia e Teoria da Aproximacao (1978: Universidade Federal do Rio de Janeiro)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本书出售、求购地址：https://www.jiaokey.com/book/detail/41017393.html</w:t>
      </w:r>
    </w:p>
    <w:p>
      <w:r>
        <w:t>更多相关图书推荐：https://www.jiaokey.com</w:t>
      </w:r>
    </w:p>
    <w:p>
      <w:r>
        <w:t xml:space="preserve"> Holomorfia e Teoria da Aproximacao (1978: Universidade Federal do Rio de Janeiro) 其他作品：https://www.jiaokey.com/tag/ Holomorfia e Teoria da Aproximacao (1978: Universidade Federal do Rio de Janeiro).html</w:t>
      </w:r>
    </w:p>
    <w:p>
      <w:r>
        <w:t>Springer-Verlag 出版图书：https://www.jiaokey.com/tag/Springer-Verlag.html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