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functional analysis:Israel seminar (GAFA) 1989-90</w:t>
      </w:r>
    </w:p>
    <w:p>
      <w:r>
        <w:rPr>
          <w:rFonts w:ascii="宋体" w:hAnsi="宋体" w:eastAsia="宋体"/>
          <w:sz w:val="24"/>
        </w:rPr>
        <w:t>Lindenstrauss;J.;(Joram); Milman;V.D.;(Vitali 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functional analysis:Israel seminar (GAFA) 1989-90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Lindenstrauss;J.;(Joram); Milman;V.D.;(Vitali 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本书出售、求购地址：https://www.jiaokey.com/book/detail/41017373.html</w:t>
      </w:r>
    </w:p>
    <w:p>
      <w:r>
        <w:t>更多相关图书推荐：https://www.jiaokey.com</w:t>
      </w:r>
    </w:p>
    <w:p>
      <w:r>
        <w:t>Lindenstrauss;J.;(Joram); Milman;V.D.;(Vitali D.) 其他作品：https://www.jiaokey.com/tag/Lindenstrauss;J.;(Joram); Milman;V.D.;(Vitali D.).html</w:t>
      </w:r>
    </w:p>
    <w:p>
      <w:r>
        <w:t>SpringerVerlag 出版图书：https://www.jiaokey.com/tag/SpringerVerlag.html</w:t>
      </w:r>
    </w:p>
    <w:p>
      <w:r>
        <w:t>关键词搜索：https://www.jiaokey.com/tag/Geometric aspects of functional analysis:Israel seminar (GAFA) 1989-90.html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