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SHALL OVERCOME ESSAYS ON A GREAT AMERICAN SONG</w:t>
      </w:r>
    </w:p>
    <w:p>
      <w:r>
        <w:rPr>
          <w:rFonts w:ascii="宋体" w:hAnsi="宋体" w:eastAsia="宋体"/>
          <w:sz w:val="24"/>
        </w:rPr>
        <w:t>VICTOR V.BOBETSKY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SHALL OVERCOME ESSAYS ON A GREAT AMERICAN SONG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V.BOBETSKY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本书出售、求购地址：https://www.jiaokey.com/book/detail/41017319.html</w:t>
      </w:r>
    </w:p>
    <w:p>
      <w:r>
        <w:t>更多相关图书推荐：https://www.jiaokey.com</w:t>
      </w:r>
    </w:p>
    <w:p>
      <w:r>
        <w:t>VICTOR V.BOBETSKY 其他作品：https://www.jiaokey.com/tag/VICTOR V.BOBETSKY.html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关键词搜索：https://www.jiaokey.com/tag/WE SHALL OVERCOME ESSAYS ON A GREAT AMERICAN SONG.html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