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ORLANDO DI LASSO NEUE REIHE/BAND 20 LAGRIME DI SAN PIETRO</w:t>
      </w:r>
    </w:p>
    <w:p>
      <w:r>
        <w:rPr>
          <w:rFonts w:ascii="宋体" w:hAnsi="宋体" w:eastAsia="宋体"/>
          <w:sz w:val="24"/>
        </w:rPr>
        <w:t>FRITZ JENSCH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ORLANDO DI LASSO NEUE REIHE/BAND 20 LAGRIME DI SAN PIETRO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JENSCH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本书出售、求购地址：https://www.jiaokey.com/book/detail/41017306.html</w:t>
      </w:r>
    </w:p>
    <w:p>
      <w:r>
        <w:t>更多相关图书推荐：https://www.jiaokey.com</w:t>
      </w:r>
    </w:p>
    <w:p>
      <w:r>
        <w:t>FRITZ JENSCH 其他作品：https://www.jiaokey.com/tag/FRITZ JENSCH.html</w:t>
      </w:r>
    </w:p>
    <w:p>
      <w:r>
        <w:t>BARENREITER KASSEL 出版图书：https://www.jiaokey.com/tag/BARENREITER KASSEL.html</w:t>
      </w:r>
    </w:p>
    <w:p>
      <w:r>
        <w:t>关键词搜索：https://www.jiaokey.com/tag/ORLANDO DI LASSO NEUE REIHE/BAND 20 LAGRIME DI SAN PIETRO.html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