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EIGENHANDIGES WERKVERZEICHNIS FAKSIMILE BRITISH LIBRARY STEFAN ZWEIG MS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EIGENHANDIGES WERKVERZEICHNIS FAKSIMILE BRITISH LIBRARY STEFAN ZWEIG MS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本书出售、求购地址：https://www.jiaokey.com/book/detail/41017284.html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关键词搜索：https://www.jiaokey.com/tag/EIGENHANDIGES WERKVERZEICHNIS FAKSIMILE BRITISH LIBRARY STEFAN ZWEIG MS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