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BRECHT MUSIC AND CULTURE HANNS EISLER IN CONVERSATION WITH HANS BUNGE</w:t>
      </w:r>
    </w:p>
    <w:p>
      <w:r>
        <w:rPr>
          <w:rFonts w:ascii="宋体" w:hAnsi="宋体" w:eastAsia="宋体"/>
          <w:sz w:val="24"/>
        </w:rPr>
        <w:t>SABINE BERENDSE AND PAUL CLEMENTS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BRECHT MUSIC AND CULTURE HANNS EISLER IN CONVERSATION WITH HANS BUNGE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SABINE BERENDSE AND PAUL CLEMENTS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本书出售、求购地址：https://www.jiaokey.com/book/detail/41017203.html</w:t>
      </w:r>
    </w:p>
    <w:p>
      <w:r>
        <w:t>更多相关图书推荐：https://www.jiaokey.com</w:t>
      </w:r>
    </w:p>
    <w:p>
      <w:r>
        <w:t>SABINE BERENDSE AND PAUL CLEMENTS 其他作品：https://www.jiaokey.com/tag/SABINE BERENDSE AND PAUL CLEMENTS.html</w:t>
      </w:r>
    </w:p>
    <w:p>
      <w:r>
        <w:t>BLOOMSBURY 出版图书：https://www.jiaokey.com/tag/BLOOMSBURY.html</w:t>
      </w:r>
    </w:p>
    <w:p>
      <w:r>
        <w:t>关键词搜索：https://www.jiaokey.com/tag/BRECHT MUSIC AND CULTURE HANNS EISLER IN CONVERSATION WITH HANS BUNGE.html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