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CHANTONS EN CHOEUR WSSAI SUR LA FRTERNITE DES CHOEURS</w:t>
      </w:r>
    </w:p>
    <w:p>
      <w:r>
        <w:rPr>
          <w:rFonts w:ascii="宋体" w:hAnsi="宋体" w:eastAsia="宋体"/>
          <w:sz w:val="24"/>
        </w:rPr>
        <w:t>CARLO MARIA GIULINI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CHANTONS EN CHOEUR WSSAI SUR LA FRTERNITE DES CHOEURS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 MARIA GIULINI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LES BELLES LETTRES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本书出售、求购地址：https://www.jiaokey.com/book/detail/41017152.html</w:t>
      </w:r>
    </w:p>
    <w:p>
      <w:r>
        <w:t>更多相关图书推荐：https://www.jiaokey.com</w:t>
      </w:r>
    </w:p>
    <w:p>
      <w:r>
        <w:t>CARLO MARIA GIULINI 其他作品：https://www.jiaokey.com/tag/CARLO MARIA GIULINI.html</w:t>
      </w:r>
    </w:p>
    <w:p>
      <w:r>
        <w:t>LES BELLES LETTRES 出版图书：https://www.jiaokey.com/tag/LES BELLES LETTRES.html</w:t>
      </w:r>
    </w:p>
    <w:p>
      <w:r>
        <w:t>关键词搜索：https://www.jiaokey.com/tag/CHANTONS EN CHOEUR WSSAI SUR LA FRTERNITE DES CHOEURS.html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