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INDUSTRY: MUSIC IN THE CLOUD</w:t>
      </w:r>
    </w:p>
    <w:p>
      <w:r>
        <w:rPr>
          <w:rFonts w:ascii="宋体" w:hAnsi="宋体" w:eastAsia="宋体"/>
          <w:sz w:val="24"/>
        </w:rPr>
        <w:t>PATRIK WIKSTROM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INDUSTRY: MUSIC IN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PATRIK WIKSTROM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本书出售、求购地址：https://www.jiaokey.com/book/detail/41017127.html</w:t>
      </w:r>
    </w:p>
    <w:p>
      <w:r>
        <w:t>更多相关图书推荐：https://www.jiaokey.com</w:t>
      </w:r>
    </w:p>
    <w:p>
      <w:r>
        <w:t>PATRIK WIKSTROM 其他作品：https://www.jiaokey.com/tag/PATRIK WIKSTROM.html</w:t>
      </w:r>
    </w:p>
    <w:p>
      <w:r>
        <w:t>POLITY 出版图书：https://www.jiaokey.com/tag/POLITY.html</w:t>
      </w:r>
    </w:p>
    <w:p>
      <w:r>
        <w:t>关键词搜索：https://www.jiaokey.com/tag/THE MUSIC INDUSTRY: MUSIC IN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