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OCCULT ARTS OF MUSIC AN ESOTERIC SURVEY FROM PYTHAGORAS TO POP CULTURE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OCCULT ARTS OF MUSIC AN ESOTERIC SURVEY FROM PYTHAGORAS TO POP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本书出售、求购地址：https://www.jiaokey.com/book/detail/41017125.html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OCCULT ARTS OF MUSIC AN ESOTERIC SURVEY FROM PYTHAGORAS TO POP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