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FOR DUMMIES A WILEY BRAND 3RD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FOR DUMMIES A WILEY BRAND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本书出售、求购地址：https://www.jiaokey.com/book/detail/41017064.html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关键词搜索：https://www.jiaokey.com/tag/PIANO FOR DUMMIES A WILEY BRAND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