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EROTICISM IN EARLY MODERN MUSIC</w:t>
      </w:r>
    </w:p>
    <w:p>
      <w:r>
        <w:rPr>
          <w:rFonts w:ascii="宋体" w:hAnsi="宋体" w:eastAsia="宋体"/>
          <w:sz w:val="24"/>
        </w:rPr>
        <w:t>BONNIE J.BLACKBURN AND LAURIE STRAS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EROTICISM IN EARLY MODERN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BONNIE J.BLACKBURN AND LAURIE STRAS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本书出售、求购地址：https://www.jiaokey.com/book/detail/41017058.html</w:t>
      </w:r>
    </w:p>
    <w:p>
      <w:r>
        <w:t>更多相关图书推荐：https://www.jiaokey.com</w:t>
      </w:r>
    </w:p>
    <w:p>
      <w:r>
        <w:t>BONNIE J.BLACKBURN AND LAURIE STRAS 其他作品：https://www.jiaokey.com/tag/BONNIE J.BLACKBURN AND LAURIE STRAS.html</w:t>
      </w:r>
    </w:p>
    <w:p>
      <w:r>
        <w:t>ASHGATE 出版图书：https://www.jiaokey.com/tag/ASHGATE.html</w:t>
      </w:r>
    </w:p>
    <w:p>
      <w:r>
        <w:t>关键词搜索：https://www.jiaokey.com/tag/EROTICISM IN EARLY MODERN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