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MUSICAL THEATER OF STRPHEN SCHWARTZ FROM GODSPELL TO WICKED AND BEYOND</w:t>
      </w:r>
    </w:p>
    <w:p>
      <w:r>
        <w:rPr>
          <w:rFonts w:ascii="宋体" w:hAnsi="宋体" w:eastAsia="宋体"/>
          <w:sz w:val="24"/>
        </w:rPr>
        <w:t>PAUL R.LAIRD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MUSICAL THEATER OF STRPHEN SCHWARTZ FROM GODSPELL TO WICKED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R.LAIRD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本书出售、求购地址：https://www.jiaokey.com/book/detail/41017023.html</w:t>
      </w:r>
    </w:p>
    <w:p>
      <w:r>
        <w:t>更多相关图书推荐：https://www.jiaokey.com</w:t>
      </w:r>
    </w:p>
    <w:p>
      <w:r>
        <w:t>PAUL R.LAIRD 其他作品：https://www.jiaokey.com/tag/PAUL R.LAIRD.html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关键词搜索：https://www.jiaokey.com/tag/THE MUSICAL THEATER OF STRPHEN SCHWARTZ FROM GODSPELL TO WICKED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