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GHANA HIGHLIFE MUSIC</w:t>
      </w:r>
    </w:p>
    <w:p>
      <w:r>
        <w:rPr>
          <w:rFonts w:ascii="宋体" w:hAnsi="宋体" w:eastAsia="宋体"/>
          <w:sz w:val="24"/>
        </w:rPr>
        <w:t>LE CASTOR ASTRAL KWESI OWUSU FLORENT MAZZOLENI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GHANA HIGHLIFE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CASTOR ASTRAL KWESI OWUSU FLORENT MAZZOLENI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INSTITUT FRANCAIS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本书出售、求购地址：https://www.jiaokey.com/book/detail/41017020.html</w:t>
      </w:r>
    </w:p>
    <w:p>
      <w:r>
        <w:t>更多相关图书推荐：https://www.jiaokey.com</w:t>
      </w:r>
    </w:p>
    <w:p>
      <w:r>
        <w:t>LE CASTOR ASTRAL KWESI OWUSU FLORENT MAZZOLENI 其他作品：https://www.jiaokey.com/tag/LE CASTOR ASTRAL KWESI OWUSU FLORENT MAZZOLENI.html</w:t>
      </w:r>
    </w:p>
    <w:p>
      <w:r>
        <w:t>INSTITUT FRANCAIS 出版图书：https://www.jiaokey.com/tag/INSTITUT FRANCAIS.html</w:t>
      </w:r>
    </w:p>
    <w:p>
      <w:r>
        <w:t>关键词搜索：https://www.jiaokey.com/tag/GHANA HIGHLIFE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