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BROADWAY MISICALS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BROADWAY MISICALS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本书出售、求购地址：https://www.jiaokey.com/book/detail/41016957.html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关键词搜索：https://www.jiaokey.com/tag/BROADWAY MISICALS.html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