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Redefining Hungarian Music from Liszt to Bartok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Redefining Hungarian Music from Liszt to Bartok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本书出售、求购地址：https://www.jiaokey.com/book/detail/41016916.html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关键词搜索：https://www.jiaokey.com/tag/Redefining Hungarian Music from Liszt to Bartok.html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