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DISSOLUTO PUNITO OSSIA IL DON GIOVANNI DRAMMA FIOCOSO IN ZWEI AKTEN KV 527</w:t>
      </w:r>
    </w:p>
    <w:p>
      <w:r>
        <w:rPr>
          <w:rFonts w:ascii="宋体" w:hAnsi="宋体" w:eastAsia="宋体"/>
          <w:sz w:val="24"/>
        </w:rPr>
        <w:t>W.A.MOZART WALTHER DURR PIANO REDUCTION HANS-GEORG KLUGE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DISSOLUTO PUNITO OSSIA IL DON GIOVANNI DRAMMA FIOCOSO IN ZWEI AKTEN KV 527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WALTHER DURR PIANO REDUCTION HANS-GEORG KLUGE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本书出售、求购地址：https://www.jiaokey.com/book/detail/41016860.html</w:t>
      </w:r>
    </w:p>
    <w:p>
      <w:r>
        <w:t>更多相关图书推荐：https://www.jiaokey.com</w:t>
      </w:r>
    </w:p>
    <w:p>
      <w:r>
        <w:t>W.A.MOZART WALTHER DURR PIANO REDUCTION HANS-GEORG KLUGE 其他作品：https://www.jiaokey.com/tag/W.A.MOZART WALTHER DURR PIANO REDUCTION HANS-GEORG KLUGE.html</w:t>
      </w:r>
    </w:p>
    <w:p>
      <w:r>
        <w:t>BARENREITER KASSEL 出版图书：https://www.jiaokey.com/tag/BARENREITER KASSEL.html</w:t>
      </w:r>
    </w:p>
    <w:p>
      <w:r>
        <w:t>关键词搜索：https://www.jiaokey.com/tag/IL DISSOLUTO PUNITO OSSIA IL DON GIOVANNI DRAMMA FIOCOSO IN ZWEI AKTEN KV 527.html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