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Saying It with Songs: Popular Music and the Coming of Sound to Hollywood Cinema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Saying It with Songs: Popular Music and the Coming of Sound to Hollywood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本书出售、求购地址：https://www.jiaokey.com/book/detail/41016845.html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关键词搜索：https://www.jiaokey.com/tag/Saying It with Songs: Popular Music and the Coming of Sound to Hollywood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