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OF HINDUSTANI CLASSICAL MUSIC(19TH &amp; 20TH CENTURIES)</w:t>
      </w:r>
    </w:p>
    <w:p>
      <w:r>
        <w:rPr>
          <w:rFonts w:ascii="宋体" w:hAnsi="宋体" w:eastAsia="宋体"/>
          <w:sz w:val="24"/>
        </w:rPr>
        <w:t>DR.RAMA SARAT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OF HINDUSTANI CLASSICAL MUSIC(19TH &amp; 20TH CENTURIES)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DR.RAMA SARAT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VIDYANIDHI PRAKASHAN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本书出售、求购地址：https://www.jiaokey.com/book/detail/41016839.html</w:t>
      </w:r>
    </w:p>
    <w:p>
      <w:r>
        <w:t>更多相关图书推荐：https://www.jiaokey.com</w:t>
      </w:r>
    </w:p>
    <w:p>
      <w:r>
        <w:t>DR.RAMA SARAT 其他作品：https://www.jiaokey.com/tag/DR.RAMA SARAT.html</w:t>
      </w:r>
    </w:p>
    <w:p>
      <w:r>
        <w:t>VIDYANIDHI PRAKASHAN 出版图书：https://www.jiaokey.com/tag/VIDYANIDHI PRAKASHAN.html</w:t>
      </w:r>
    </w:p>
    <w:p>
      <w:r>
        <w:t>关键词搜索：https://www.jiaokey.com/tag/DEVELOPMENT OF HINDUSTANI CLASSICAL MUSIC(19TH &amp; 20TH CENTURIES).html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