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SERBIAN MEDIEVAL CULTURAL HERITAGE</w:t>
      </w:r>
    </w:p>
    <w:p>
      <w:r>
        <w:rPr>
          <w:rFonts w:ascii="宋体" w:hAnsi="宋体" w:eastAsia="宋体"/>
          <w:sz w:val="24"/>
        </w:rPr>
        <w:t>VESNA PETKOVIC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SERBIAN MEDIEVAL CULTURAL HERITAGE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VESNA PETKOVIC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BEOGAD 2013 DERETA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本书出售、求购地址：https://www.jiaokey.com/book/detail/41016816.html</w:t>
      </w:r>
    </w:p>
    <w:p>
      <w:r>
        <w:t>更多相关图书推荐：https://www.jiaokey.com</w:t>
      </w:r>
    </w:p>
    <w:p>
      <w:r>
        <w:t>VESNA PETKOVIC 其他作品：https://www.jiaokey.com/tag/VESNA PETKOVIC.html</w:t>
      </w:r>
    </w:p>
    <w:p>
      <w:r>
        <w:t>BEOGAD 2013 DERETA 出版图书：https://www.jiaokey.com/tag/BEOGAD 2013 DERETA.html</w:t>
      </w:r>
    </w:p>
    <w:p>
      <w:r>
        <w:t>关键词搜索：https://www.jiaokey.com/tag/SERBIAN MEDIEVAL CULTURAL HERITAGE.html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