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STAGING SCENES FROM THE OPERAS OF MOZART A GUIDE FOR TEACHERS AND SINGERS</w:t>
      </w:r>
    </w:p>
    <w:p>
      <w:r>
        <w:rPr>
          <w:rFonts w:ascii="宋体" w:hAnsi="宋体" w:eastAsia="宋体"/>
          <w:sz w:val="24"/>
        </w:rPr>
        <w:t>WILLIAM FERRARA MARTHA FERRARA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STAGING SCENES FROM THE OPERAS OF MOZART A GUIDE FOR TEACHERS AND SINGERS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FERRARA MARTHA FERRARA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本书出售、求购地址：https://www.jiaokey.com/book/detail/41016798.html</w:t>
      </w:r>
    </w:p>
    <w:p>
      <w:r>
        <w:t>更多相关图书推荐：https://www.jiaokey.com</w:t>
      </w:r>
    </w:p>
    <w:p>
      <w:r>
        <w:t>WILLIAM FERRARA MARTHA FERRARA 其他作品：https://www.jiaokey.com/tag/WILLIAM FERRARA MARTHA FERRARA.html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关键词搜索：https://www.jiaokey.com/tag/STAGING SCENES FROM THE OPERAS OF MOZART A GUIDE FOR TEACHERS AND SINGERS.html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