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 DID IT FIRST? GREAT ROCK AND ROLL COVER SONGS AND THEIR ORIGINAL ARTISTS</w:t>
      </w:r>
    </w:p>
    <w:p>
      <w:r>
        <w:rPr>
          <w:rFonts w:ascii="宋体" w:hAnsi="宋体" w:eastAsia="宋体"/>
          <w:sz w:val="24"/>
        </w:rPr>
        <w:t>BOB LESZCZAK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 DID IT FIRST? GREAT ROCK AND ROLL COVER SONGS AND THEIR ORIGINAL ARTISTS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LESZCZAK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本书出售、求购地址：https://www.jiaokey.com/book/detail/41016733.html</w:t>
      </w:r>
    </w:p>
    <w:p>
      <w:r>
        <w:t>更多相关图书推荐：https://www.jiaokey.com</w:t>
      </w:r>
    </w:p>
    <w:p>
      <w:r>
        <w:t>BOB LESZCZAK 其他作品：https://www.jiaokey.com/tag/BOB LESZCZAK.html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关键词搜索：https://www.jiaokey.com/tag/WHO DID IT FIRST? GREAT ROCK AND ROLL COVER SONGS AND THEIR ORIGINAL ARTISTS.html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