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FROM THE FOURTH INTERNATIONAL SCHENKER SYMPOSIUM VOLUME Ⅱ</w:t>
      </w:r>
    </w:p>
    <w:p>
      <w:r>
        <w:rPr>
          <w:rFonts w:ascii="宋体" w:hAnsi="宋体" w:eastAsia="宋体"/>
          <w:sz w:val="24"/>
        </w:rPr>
        <w:t>L.POUNDIE BURSTEIN LYNNE ROGERS KAREN M.BOTTGE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FROM THE FOURTH INTERNATIONAL SCHENKER SYMPOSIUM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L.POUNDIE BURSTEIN LYNNE ROGERS KAREN M.BOTTGE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 OLMS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本书出售、求购地址：https://www.jiaokey.com/book/detail/41016723.html</w:t>
      </w:r>
    </w:p>
    <w:p>
      <w:r>
        <w:t>更多相关图书推荐：https://www.jiaokey.com</w:t>
      </w:r>
    </w:p>
    <w:p>
      <w:r>
        <w:t>L.POUNDIE BURSTEIN LYNNE ROGERS KAREN M.BOTTGE 其他作品：https://www.jiaokey.com/tag/L.POUNDIE BURSTEIN LYNNE ROGERS KAREN M.BOTTGE.html</w:t>
      </w:r>
    </w:p>
    <w:p>
      <w:r>
        <w:t>GEORG OLMS VERLAG 出版图书：https://www.jiaokey.com/tag/GEORG OLMS VERLAG.html</w:t>
      </w:r>
    </w:p>
    <w:p>
      <w:r>
        <w:t>关键词搜索：https://www.jiaokey.com/tag/ESSAYS FROM THE FOURTH INTERNATIONAL SCHENKER SYMPOSIUM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