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BEATLES THROUGH HEADPHONES THE QUIRKS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BEATLES THROUGH HEADPHONES THE QUIRKS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本书出售、求购地址：https://www.jiaokey.com/book/detail/41016703.html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BEATLES THROUGH HEADPHONES THE QUIRKS.html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