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Hip Hop Movement: From R&amp;B and the Civil Rights Movement to Rap and the Hip Hop Generation</w:t>
      </w:r>
    </w:p>
    <w:p>
      <w:r>
        <w:rPr>
          <w:rFonts w:ascii="宋体" w:hAnsi="宋体" w:eastAsia="宋体"/>
          <w:sz w:val="24"/>
        </w:rPr>
        <w:t>Reiland Rabaka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Hip Hop Movement: From R&amp;B and the Civil Rights Movement to Rap and the Hip Hop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Reiland Rabaka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本书出售、求购地址：https://www.jiaokey.com/book/detail/41016702.html</w:t>
      </w:r>
    </w:p>
    <w:p>
      <w:r>
        <w:t>更多相关图书推荐：https://www.jiaokey.com</w:t>
      </w:r>
    </w:p>
    <w:p>
      <w:r>
        <w:t>Reiland Rabaka 其他作品：https://www.jiaokey.com/tag/Reiland Rabaka.html</w:t>
      </w:r>
    </w:p>
    <w:p>
      <w:r>
        <w:t>Lexington Books 出版图书：https://www.jiaokey.com/tag/Lexington Books.html</w:t>
      </w:r>
    </w:p>
    <w:p>
      <w:r>
        <w:t>关键词搜索：https://www.jiaokey.com/tag/The Hip Hop Movement: From R&amp;B and the Civil Rights Movement to Rap and the Hip Hop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