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BANJO FOR DUMMIES A WILEY BRAND 2RD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BANJO FOR DUMMIES A WILEY BRAND 2RD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关键词搜索：https://www.jiaokey.com/tag/BANJO FOR DUMMIES A WILEY BRAND 2RD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